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0067-01-2025-001874-52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Егорова </w:t>
      </w:r>
      <w:r>
        <w:rPr>
          <w:rStyle w:val="cat-UserDefinedgrp-4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Style w:val="cat-UserDefinedgrp-4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Егоров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ованное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Style w:val="cat-UserDefinedgrp-45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Егоров И.С.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Егорова И.С.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Егорова И.С.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авонарушении № </w:t>
      </w:r>
      <w:r>
        <w:rPr>
          <w:rStyle w:val="cat-UserDefinedgrp-4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Егорова И.С.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Егорова </w:t>
      </w:r>
      <w:r>
        <w:rPr>
          <w:rStyle w:val="cat-UserDefinedgrp-47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(Сургутский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79702700000000272283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Style w:val="cat-UserDefinedgrp-48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UserDefinedgrp-48rplc-54">
    <w:name w:val="cat-UserDefined grp-4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